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435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и про</w:t>
      </w:r>
      <w:r>
        <w:rPr>
          <w:rFonts w:ascii="Times New Roman" w:eastAsia="Times New Roman" w:hAnsi="Times New Roman" w:cs="Times New Roman"/>
        </w:rPr>
        <w:t>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18810586240506029544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18810586240506029544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18810586240506029544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592123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18810586240506029544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уведомлением </w:t>
      </w:r>
      <w:r>
        <w:rPr>
          <w:rFonts w:ascii="Times New Roman" w:eastAsia="Times New Roman" w:hAnsi="Times New Roman" w:cs="Times New Roman"/>
        </w:rPr>
        <w:t xml:space="preserve">об уплате штрафа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0412365400725004362520192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ExternalSystemDefinedgrp-24rplc-18">
    <w:name w:val="cat-ExternalSystemDefined grp-2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